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fine and non-pigmented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respond to light, touch, pressure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superficial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this type of communication is blushing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thickening at the end of a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crescent found on your fingernail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use of a black light to view pigment changes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once the keratinocyte's have completely filled with keratin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Thsi results from an over production of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Thick, coarse and very pigmented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infestation of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skin pigments called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hair follicle that extends out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sebaceous gland 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2021-10-11T19:10:51Z</dcterms:created>
  <dcterms:modified xsi:type="dcterms:W3CDTF">2021-10-11T19:10:51Z</dcterms:modified>
</cp:coreProperties>
</file>