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Integumentary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organ of the body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Blood Vessels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layer of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 Layer of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Sweat Glands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functions does the skin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Rectangular Cells that rapidly divide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Squamous Cells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Flattened cells that contain keratin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 Melanin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Pockets where hair grows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Macrophages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Removes waste products by sweating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Hypodermis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signals are sent to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Sebaceous Glands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 sweat to cool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Basal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Keeps skin flexible and waterproof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Epidermis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Below the dermis is called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Melanocytes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 blood cells are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Hair Follicles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Hypodermis is part of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Nerves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Integumentary System </dc:title>
  <dcterms:created xsi:type="dcterms:W3CDTF">2021-10-11T19:12:07Z</dcterms:created>
  <dcterms:modified xsi:type="dcterms:W3CDTF">2021-10-11T19:12:07Z</dcterms:modified>
</cp:coreProperties>
</file>