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excessive sweating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Knife for incising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Medical Term for Sweat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Fatty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 or Inserted under the skin as an 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Colour of pigment in Melanocytes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Medical term for baldness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Onychomalacia is the medical term for softening of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term for Contusion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Superficial Dermatitis characterised by an itchy red 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Oily secretion of Sebaceous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type of Skin Cancer is Basal Cell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Histology is the study of the microscopic structure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 root meaning yellow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Integumentary System</dc:title>
  <dcterms:created xsi:type="dcterms:W3CDTF">2021-10-11T19:12:11Z</dcterms:created>
  <dcterms:modified xsi:type="dcterms:W3CDTF">2021-10-11T19:12:11Z</dcterms:modified>
</cp:coreProperties>
</file>