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tickling and pain sensory receptor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releasing of sweat onto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somewhat against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___________ is sweating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bacterial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cutaneous sensations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necessary for absorbtion of calcium from food in the gastrointestinal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active form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regulation of body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physical, chemical and biological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vibriation sensory receptors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vitamins A,D,E and K, oxygen and CO2 can be brought throught the skin by what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rasies internal body temperature as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2021-10-11T19:11:28Z</dcterms:created>
  <dcterms:modified xsi:type="dcterms:W3CDTF">2021-10-11T19:11:28Z</dcterms:modified>
</cp:coreProperties>
</file>