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Integumentary System</w:t>
      </w:r>
    </w:p>
    <w:p>
      <w:pPr>
        <w:pStyle w:val="Questions"/>
      </w:pPr>
      <w:r>
        <w:t xml:space="preserve">1. ISSENORC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ORTSFTIEB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YTLUBRTFE RHSA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LIPUEISCDSO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NEAAMLMO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IOSYTSISHCH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IECHAETEP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CAEN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NMOYOSHSCOICY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NUDRAFFD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BCORSHRIEE RIASITETDM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12. LITPOCIONUS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OTTATO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ATRIAIURC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ESHALW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Integumentary System</dc:title>
  <dcterms:created xsi:type="dcterms:W3CDTF">2021-10-11T19:11:43Z</dcterms:created>
  <dcterms:modified xsi:type="dcterms:W3CDTF">2021-10-11T19:11:43Z</dcterms:modified>
</cp:coreProperties>
</file>