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Interesting Narrative of the Life of Olaudah Equiano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of anxiety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Shackles or chains for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used to raise and lower heavy objects, like a ships anchor.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Mast closest to the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Enclosed area below a ship's deck, where cargo is usually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Mental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Educated guess based on what you already know and what you learn from reading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Confusion resulting from fear or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Beat with a rod or whip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Unease or doubt arising from difficulty in determining what is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produces a strong air current, used for blowing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Firsthand account of a writer's own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Placed at intervals</w:t>
            </w:r>
          </w:p>
        </w:tc>
      </w:tr>
    </w:tbl>
    <w:p>
      <w:pPr>
        <w:pStyle w:val="WordBankLarge"/>
      </w:pPr>
      <w:r>
        <w:t xml:space="preserve">   Assailant    </w:t>
      </w:r>
      <w:r>
        <w:t xml:space="preserve">   Distraction     </w:t>
      </w:r>
      <w:r>
        <w:t xml:space="preserve">   Apprehensions    </w:t>
      </w:r>
      <w:r>
        <w:t xml:space="preserve">   Alleviate     </w:t>
      </w:r>
      <w:r>
        <w:t xml:space="preserve">   Interspersed    </w:t>
      </w:r>
      <w:r>
        <w:t xml:space="preserve">   Commodious    </w:t>
      </w:r>
      <w:r>
        <w:t xml:space="preserve">   Consternation     </w:t>
      </w:r>
      <w:r>
        <w:t xml:space="preserve">   Improvident    </w:t>
      </w:r>
      <w:r>
        <w:t xml:space="preserve">   Avarice     </w:t>
      </w:r>
      <w:r>
        <w:t xml:space="preserve">   Autobiography     </w:t>
      </w:r>
      <w:r>
        <w:t xml:space="preserve">   Inferences    </w:t>
      </w:r>
      <w:r>
        <w:t xml:space="preserve">   Rogue     </w:t>
      </w:r>
      <w:r>
        <w:t xml:space="preserve">   Bellows    </w:t>
      </w:r>
      <w:r>
        <w:t xml:space="preserve">   Copious    </w:t>
      </w:r>
      <w:r>
        <w:t xml:space="preserve">   Saluted    </w:t>
      </w:r>
      <w:r>
        <w:t xml:space="preserve">   Meanest    </w:t>
      </w:r>
      <w:r>
        <w:t xml:space="preserve">   Countenances    </w:t>
      </w:r>
      <w:r>
        <w:t xml:space="preserve">   Windlass    </w:t>
      </w:r>
      <w:r>
        <w:t xml:space="preserve">   Flogged    </w:t>
      </w:r>
      <w:r>
        <w:t xml:space="preserve">   Foremast    </w:t>
      </w:r>
      <w:r>
        <w:t xml:space="preserve">   Hold    </w:t>
      </w:r>
      <w:r>
        <w:t xml:space="preserve">   Pestilential     </w:t>
      </w:r>
      <w:r>
        <w:t xml:space="preserve">   Necessary tubs    </w:t>
      </w:r>
      <w:r>
        <w:t xml:space="preserve">   Fetters    </w:t>
      </w:r>
      <w:r>
        <w:t xml:space="preserve">   Scruple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Interesting Narrative of the Life of Olaudah Equiano</dc:title>
  <dcterms:created xsi:type="dcterms:W3CDTF">2021-10-11T19:11:23Z</dcterms:created>
  <dcterms:modified xsi:type="dcterms:W3CDTF">2021-10-11T19:11:23Z</dcterms:modified>
</cp:coreProperties>
</file>