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Interlopers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causing misery or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_____ you make a shrill, wailing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quick reply to a question or a comment?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an activity characterized by good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to agree or express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inactivity showing an unusual lack of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something is ________ it is likely to spread and cause an epidemic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something is extremely steep it is,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having or showing reverence for a deity.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is a wing of a bird.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Interlopers</dc:title>
  <dcterms:created xsi:type="dcterms:W3CDTF">2021-10-11T19:11:16Z</dcterms:created>
  <dcterms:modified xsi:type="dcterms:W3CDTF">2021-10-11T19:11:16Z</dcterms:modified>
</cp:coreProperties>
</file>