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Fibre Optic    </w:t>
      </w:r>
      <w:r>
        <w:t xml:space="preserve">   Speed    </w:t>
      </w:r>
      <w:r>
        <w:t xml:space="preserve">   Gigabit    </w:t>
      </w:r>
      <w:r>
        <w:t xml:space="preserve">   Media    </w:t>
      </w:r>
      <w:r>
        <w:t xml:space="preserve">   Protocol    </w:t>
      </w:r>
      <w:r>
        <w:t xml:space="preserve">   Hub    </w:t>
      </w:r>
      <w:r>
        <w:t xml:space="preserve">   Bandwidth    </w:t>
      </w:r>
      <w:r>
        <w:t xml:space="preserve">   Ethernet    </w:t>
      </w:r>
      <w:r>
        <w:t xml:space="preserve">   wifi    </w:t>
      </w:r>
      <w:r>
        <w:t xml:space="preserve">   USP    </w:t>
      </w:r>
      <w:r>
        <w:t xml:space="preserve">   Client    </w:t>
      </w:r>
      <w:r>
        <w:t xml:space="preserve">   Server    </w:t>
      </w:r>
      <w:r>
        <w:t xml:space="preserve">   ISP    </w:t>
      </w:r>
      <w:r>
        <w:t xml:space="preserve">   Router    </w:t>
      </w:r>
      <w:r>
        <w:t xml:space="preserve">   Computer    </w:t>
      </w:r>
      <w:r>
        <w:t xml:space="preserve">  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2021-10-11T19:12:19Z</dcterms:created>
  <dcterms:modified xsi:type="dcterms:W3CDTF">2021-10-11T19:12:19Z</dcterms:modified>
</cp:coreProperties>
</file>