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Surf    </w:t>
      </w:r>
      <w:r>
        <w:t xml:space="preserve">   Cyberspace    </w:t>
      </w:r>
      <w:r>
        <w:t xml:space="preserve">   Cam    </w:t>
      </w:r>
      <w:r>
        <w:t xml:space="preserve">   Home    </w:t>
      </w:r>
      <w:r>
        <w:t xml:space="preserve">   Twitter    </w:t>
      </w:r>
      <w:r>
        <w:t xml:space="preserve">   Site    </w:t>
      </w:r>
      <w:r>
        <w:t xml:space="preserve">   Link    </w:t>
      </w:r>
      <w:r>
        <w:t xml:space="preserve">   Meme    </w:t>
      </w:r>
      <w:r>
        <w:t xml:space="preserve">   Chat room    </w:t>
      </w:r>
      <w:r>
        <w:t xml:space="preserve">   Forum    </w:t>
      </w:r>
      <w:r>
        <w:t xml:space="preserve">   Browser    </w:t>
      </w:r>
      <w:r>
        <w:t xml:space="preserve">   Webcam    </w:t>
      </w:r>
      <w:r>
        <w:t xml:space="preserve">   Blog    </w:t>
      </w:r>
      <w:r>
        <w:t xml:space="preserve">   WWW    </w:t>
      </w:r>
      <w:r>
        <w:t xml:space="preserve">   Email    </w:t>
      </w:r>
      <w:r>
        <w:t xml:space="preserve">   Google    </w:t>
      </w:r>
      <w:r>
        <w:t xml:space="preserve">   Netiquette    </w:t>
      </w:r>
      <w:r>
        <w:t xml:space="preserve">   Bing    </w:t>
      </w:r>
      <w:r>
        <w:t xml:space="preserve">   Search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Internet</dc:title>
  <dcterms:created xsi:type="dcterms:W3CDTF">2021-10-11T19:10:54Z</dcterms:created>
  <dcterms:modified xsi:type="dcterms:W3CDTF">2021-10-11T19:10:54Z</dcterms:modified>
</cp:coreProperties>
</file>