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Network I_______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device is necessary to connect a LAN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movie or music track plays faster than it downloads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Virgin Media, PlusNet and BT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it takes for a single bit to travel from sender to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page on the World Wide Web is known as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Internet P________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collection of web pages stored on computers all over the world accessed via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bits per second a system can transmit (measured in Mbps)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Domain Name 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abbreviation for a Local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U_______ Resource Locator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computer that is not connected to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intelligent device that connects nodes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data that can be carried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Level 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owns the internet?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devices that allow us to create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un-intelligent device that connects nodes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Internet</dc:title>
  <dcterms:created xsi:type="dcterms:W3CDTF">2021-10-11T19:12:28Z</dcterms:created>
  <dcterms:modified xsi:type="dcterms:W3CDTF">2021-10-11T19:12:28Z</dcterms:modified>
</cp:coreProperties>
</file>