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numerical label assigned to each device connected to a computer network that uses the Internet Protocol for communication.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massive network of networks, a networking infrastructure.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unit of data in a computer.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idea, principle, or requirement that Internet service providers should or must treat all Internet data as the same regardless of its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Internet's system for converting alphabetic names into numeric IP addresses.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store data and perform calculations using only zeros and ones.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time a message takes to traverse a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range of frequencies within a given band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translating an idea or invention into a good or service that creates value or for which customers will pay.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body that defines standard Internet operating protocols such as TCP/IP.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communications protocol used to connect to Web servers on the Internet or on a local network (intranet).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how much data is transmitted in a given amount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for both the statements written in a particular programming language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 encoding standard for electronic communication.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Internet</dc:title>
  <dcterms:created xsi:type="dcterms:W3CDTF">2021-10-11T19:12:01Z</dcterms:created>
  <dcterms:modified xsi:type="dcterms:W3CDTF">2021-10-11T19:12:01Z</dcterms:modified>
</cp:coreProperties>
</file>