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Interrupted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Agatha    </w:t>
      </w:r>
      <w:r>
        <w:t xml:space="preserve">   Ahwoo    </w:t>
      </w:r>
      <w:r>
        <w:t xml:space="preserve">   Alexander    </w:t>
      </w:r>
      <w:r>
        <w:t xml:space="preserve">   Alumnae    </w:t>
      </w:r>
      <w:r>
        <w:t xml:space="preserve">   Archduchess    </w:t>
      </w:r>
      <w:r>
        <w:t xml:space="preserve">   Ashton    </w:t>
      </w:r>
      <w:r>
        <w:t xml:space="preserve">   Babbling    </w:t>
      </w:r>
      <w:r>
        <w:t xml:space="preserve">   Beowulf    </w:t>
      </w:r>
      <w:r>
        <w:t xml:space="preserve">   Birthday    </w:t>
      </w:r>
      <w:r>
        <w:t xml:space="preserve">   Boasted    </w:t>
      </w:r>
      <w:r>
        <w:t xml:space="preserve">   CAKE    </w:t>
      </w:r>
      <w:r>
        <w:t xml:space="preserve">   Cassiopeia    </w:t>
      </w:r>
      <w:r>
        <w:t xml:space="preserve">   Celebrate    </w:t>
      </w:r>
      <w:r>
        <w:t xml:space="preserve">   Children    </w:t>
      </w:r>
      <w:r>
        <w:t xml:space="preserve">   Cicero    </w:t>
      </w:r>
      <w:r>
        <w:t xml:space="preserve">   Community    </w:t>
      </w:r>
      <w:r>
        <w:t xml:space="preserve">   Earl of may tag    </w:t>
      </w:r>
      <w:r>
        <w:t xml:space="preserve">   Encouragement    </w:t>
      </w:r>
      <w:r>
        <w:t xml:space="preserve">   Exposition    </w:t>
      </w:r>
      <w:r>
        <w:t xml:space="preserve">   Geography    </w:t>
      </w:r>
      <w:r>
        <w:t xml:space="preserve">   Heathcoat    </w:t>
      </w:r>
      <w:r>
        <w:t xml:space="preserve">   Impractical    </w:t>
      </w:r>
      <w:r>
        <w:t xml:space="preserve">   Incorrigible    </w:t>
      </w:r>
      <w:r>
        <w:t xml:space="preserve">   Ironclad    </w:t>
      </w:r>
      <w:r>
        <w:t xml:space="preserve">   Justice    </w:t>
      </w:r>
      <w:r>
        <w:t xml:space="preserve">   Knowledge    </w:t>
      </w:r>
      <w:r>
        <w:t xml:space="preserve">   Lady Constance    </w:t>
      </w:r>
      <w:r>
        <w:t xml:space="preserve">   Lord Fredrick    </w:t>
      </w:r>
      <w:r>
        <w:t xml:space="preserve">   Miss Mortimer    </w:t>
      </w:r>
      <w:r>
        <w:t xml:space="preserve">   Neutrality    </w:t>
      </w:r>
      <w:r>
        <w:t xml:space="preserve">   Penelope    </w:t>
      </w:r>
      <w:r>
        <w:t xml:space="preserve">   Place    </w:t>
      </w:r>
      <w:r>
        <w:t xml:space="preserve">   Possession    </w:t>
      </w:r>
      <w:r>
        <w:t xml:space="preserve">   Roman Colosseum    </w:t>
      </w:r>
      <w:r>
        <w:t xml:space="preserve">   Secretive    </w:t>
      </w:r>
      <w:r>
        <w:t xml:space="preserve">   Simon    </w:t>
      </w:r>
      <w:r>
        <w:t xml:space="preserve">   Swanburne    </w:t>
      </w:r>
      <w:r>
        <w:t xml:space="preserve">   Wordlessly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Interrupted Tale</dc:title>
  <dcterms:created xsi:type="dcterms:W3CDTF">2021-10-11T19:11:10Z</dcterms:created>
  <dcterms:modified xsi:type="dcterms:W3CDTF">2021-10-11T19:11:10Z</dcterms:modified>
</cp:coreProperties>
</file>