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Interview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bullied    </w:t>
      </w:r>
      <w:r>
        <w:t xml:space="preserve">   interaction    </w:t>
      </w:r>
      <w:r>
        <w:t xml:space="preserve">   interview    </w:t>
      </w:r>
      <w:r>
        <w:t xml:space="preserve">   letter    </w:t>
      </w:r>
      <w:r>
        <w:t xml:space="preserve">   lost    </w:t>
      </w:r>
      <w:r>
        <w:t xml:space="preserve">   missing    </w:t>
      </w:r>
      <w:r>
        <w:t xml:space="preserve">   questions    </w:t>
      </w:r>
      <w:r>
        <w:t xml:space="preserve">   Rachel    </w:t>
      </w:r>
      <w:r>
        <w:t xml:space="preserve">   reporter    </w:t>
      </w:r>
      <w:r>
        <w:t xml:space="preserve">   scared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Interview</dc:title>
  <dcterms:created xsi:type="dcterms:W3CDTF">2021-10-11T19:11:20Z</dcterms:created>
  <dcterms:modified xsi:type="dcterms:W3CDTF">2021-10-11T19:11:20Z</dcterms:modified>
</cp:coreProperties>
</file>