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Interwar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territory that a state or nation believes is needed for its natural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an Italian politician and journalist who was the leader of the 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the nations that fought in World War II against the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Nazi Germany is the common English name for Germany between 1933 and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Appeasement in an international context is a diplomatic policy of making political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Germany's government from 1919 to 1933, the period after World War I until the rise of Nazi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an agreement between France and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of remaining apart from the affairs or interests of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was a German politician and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form of radical authoritarian ultranationalism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a set of political beliefs associated with the Nazi Party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an Italian political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Interwar</dc:title>
  <dcterms:created xsi:type="dcterms:W3CDTF">2021-10-11T19:12:12Z</dcterms:created>
  <dcterms:modified xsi:type="dcterms:W3CDTF">2021-10-11T19:12:12Z</dcterms:modified>
</cp:coreProperties>
</file>