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Interwar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Referred to as the Shoah, was a genocide in which some six million European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American statesman and political leader who served as the 32nd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authoritarian and nationalistic right-wing system of government and social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political principles of the National Socialist German Workers'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surprise military strike by the Imperial Japanese Navy Air Service against the United States naval base 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theory derived from Karl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german politician who was the leader of the Nazi Party and Chancellor of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nuclear bomb that bombed Hiroshima and Nagasaki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Italian politician, journalist, and leader of the National Fascist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politician who served as the 33rd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Georgian-Soviet revolutionary, politician and political theorist.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forced to join the military when they are at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Interwar Years</dc:title>
  <dcterms:created xsi:type="dcterms:W3CDTF">2021-10-11T19:11:13Z</dcterms:created>
  <dcterms:modified xsi:type="dcterms:W3CDTF">2021-10-11T19:11:13Z</dcterms:modified>
</cp:coreProperties>
</file>