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Interwar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attempt by a government to control all aspects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Started to organize protests against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Authoritarian form of government that places the good of the nation above all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right-wing extremists and soon joined the Nationalist Socialist Party or__________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Japan and Germany agreed to work together to oppose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convince many Indians that they must rid themselves of their British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Massacre that 100,000 Chinese men, women, and children were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a safe place for the Chinese communists in a part of China beyond Guomindang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Manchuria was a new state under Japanese control.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rebuilt the German military and improved the German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Interwar Years</dc:title>
  <dcterms:created xsi:type="dcterms:W3CDTF">2021-10-11T19:11:36Z</dcterms:created>
  <dcterms:modified xsi:type="dcterms:W3CDTF">2021-10-11T19:11:36Z</dcterms:modified>
</cp:coreProperties>
</file>