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strips    </w:t>
      </w:r>
      <w:r>
        <w:t xml:space="preserve">   housing    </w:t>
      </w:r>
      <w:r>
        <w:t xml:space="preserve">   traditions    </w:t>
      </w:r>
      <w:r>
        <w:t xml:space="preserve">   traditionally    </w:t>
      </w:r>
      <w:r>
        <w:t xml:space="preserve">   tools    </w:t>
      </w:r>
      <w:r>
        <w:t xml:space="preserve">   settled    </w:t>
      </w:r>
      <w:r>
        <w:t xml:space="preserve">   seals    </w:t>
      </w:r>
      <w:r>
        <w:t xml:space="preserve">   rely    </w:t>
      </w:r>
      <w:r>
        <w:t xml:space="preserve">   originally    </w:t>
      </w:r>
      <w:r>
        <w:t xml:space="preserve">   needles    </w:t>
      </w:r>
      <w:r>
        <w:t xml:space="preserve">   mud    </w:t>
      </w:r>
      <w:r>
        <w:t xml:space="preserve">   leading    </w:t>
      </w:r>
      <w:r>
        <w:t xml:space="preserve">   influenced    </w:t>
      </w:r>
      <w:r>
        <w:t xml:space="preserve">   hunting    </w:t>
      </w:r>
      <w:r>
        <w:t xml:space="preserve">   highly    </w:t>
      </w:r>
      <w:r>
        <w:t xml:space="preserve">   clothing    </w:t>
      </w:r>
      <w:r>
        <w:t xml:space="preserve">   adopted    </w:t>
      </w:r>
      <w:r>
        <w:t xml:space="preserve">   whaling    </w:t>
      </w:r>
      <w:r>
        <w:t xml:space="preserve">   whale    </w:t>
      </w:r>
      <w:r>
        <w:t xml:space="preserve">   walrus    </w:t>
      </w:r>
      <w:r>
        <w:t xml:space="preserve">   umiaks    </w:t>
      </w:r>
      <w:r>
        <w:t xml:space="preserve">   tundra    </w:t>
      </w:r>
      <w:r>
        <w:t xml:space="preserve">   sleds    </w:t>
      </w:r>
      <w:r>
        <w:t xml:space="preserve">   siberia    </w:t>
      </w:r>
      <w:r>
        <w:t xml:space="preserve">   settlement    </w:t>
      </w:r>
      <w:r>
        <w:t xml:space="preserve">   sealskin    </w:t>
      </w:r>
      <w:r>
        <w:t xml:space="preserve">   nomadic    </w:t>
      </w:r>
      <w:r>
        <w:t xml:space="preserve">   marine    </w:t>
      </w:r>
      <w:r>
        <w:t xml:space="preserve">   mammals    </w:t>
      </w:r>
      <w:r>
        <w:t xml:space="preserve">   mainland    </w:t>
      </w:r>
      <w:r>
        <w:t xml:space="preserve">   kayaks    </w:t>
      </w:r>
      <w:r>
        <w:t xml:space="preserve">   kamik    </w:t>
      </w:r>
      <w:r>
        <w:t xml:space="preserve">   isolated    </w:t>
      </w:r>
      <w:r>
        <w:t xml:space="preserve">   inuit    </w:t>
      </w:r>
      <w:r>
        <w:t xml:space="preserve">   inhabitants    </w:t>
      </w:r>
      <w:r>
        <w:t xml:space="preserve">   igloo    </w:t>
      </w:r>
      <w:r>
        <w:t xml:space="preserve">   greenland    </w:t>
      </w:r>
      <w:r>
        <w:t xml:space="preserve">   dictated    </w:t>
      </w:r>
      <w:r>
        <w:t xml:space="preserve">   carved    </w:t>
      </w:r>
      <w:r>
        <w:t xml:space="preserve">   caribou    </w:t>
      </w:r>
      <w:r>
        <w:t xml:space="preserve">   canada    </w:t>
      </w:r>
      <w:r>
        <w:t xml:space="preserve">   asia    </w:t>
      </w:r>
      <w:r>
        <w:t xml:space="preserve">   arctic    </w:t>
      </w:r>
      <w:r>
        <w:t xml:space="preserve">   american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Inuit</dc:title>
  <dcterms:created xsi:type="dcterms:W3CDTF">2021-10-11T19:12:10Z</dcterms:created>
  <dcterms:modified xsi:type="dcterms:W3CDTF">2021-10-11T19:12:10Z</dcterms:modified>
</cp:coreProperties>
</file>