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carved    </w:t>
      </w:r>
      <w:r>
        <w:t xml:space="preserve">   dictated    </w:t>
      </w:r>
      <w:r>
        <w:t xml:space="preserve">   Inuit    </w:t>
      </w:r>
      <w:r>
        <w:t xml:space="preserve">   isolated    </w:t>
      </w:r>
      <w:r>
        <w:t xml:space="preserve">   mud    </w:t>
      </w:r>
      <w:r>
        <w:t xml:space="preserve">   nomadic    </w:t>
      </w:r>
      <w:r>
        <w:t xml:space="preserve">   Nowadays    </w:t>
      </w:r>
      <w:r>
        <w:t xml:space="preserve">   settlement    </w:t>
      </w:r>
      <w:r>
        <w:t xml:space="preserve">   strips    </w:t>
      </w:r>
      <w:r>
        <w:t xml:space="preserve">   Tundra    </w:t>
      </w:r>
      <w:r>
        <w:t xml:space="preserve">   wildberries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Inuit</dc:title>
  <dcterms:created xsi:type="dcterms:W3CDTF">2021-10-11T19:11:56Z</dcterms:created>
  <dcterms:modified xsi:type="dcterms:W3CDTF">2021-10-11T19:11:56Z</dcterms:modified>
</cp:coreProperties>
</file>