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Inuit </w:t>
      </w:r>
    </w:p>
    <w:p>
      <w:pPr>
        <w:pStyle w:val="Questions"/>
      </w:pPr>
      <w:r>
        <w:t xml:space="preserve">1. DLAMNANI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DELSS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NEEETLMSTT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AINERM ALSAIMN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DPDENES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 YWA FO EIFL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CIRTA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LAAMIN NSKI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OCMDINA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DCITTDAE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AEVDCR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OALTISDE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Inuit </dc:title>
  <dcterms:created xsi:type="dcterms:W3CDTF">2021-10-11T19:12:08Z</dcterms:created>
  <dcterms:modified xsi:type="dcterms:W3CDTF">2021-10-11T19:12:08Z</dcterms:modified>
</cp:coreProperties>
</file>