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Invalid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_____ was the name of the friend who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is the narrator?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time did realism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"stuff" Thompson got to fix the spell?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was the song that was hummed by the conductor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 is the author of "the invalid story"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trip was from Ohio to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placed on top of the coffin?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inside the coffin?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express mans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thompson feel is coming?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synonym for realism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end up riding on the ________ of the express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long did his friend die before the trip?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Invalid story</dc:title>
  <dcterms:created xsi:type="dcterms:W3CDTF">2021-10-11T19:11:15Z</dcterms:created>
  <dcterms:modified xsi:type="dcterms:W3CDTF">2021-10-11T19:11:15Z</dcterms:modified>
</cp:coreProperties>
</file>