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Invalids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think was in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Incapacitated by an illness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conflict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Gloomy, Dreary, or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actually made the train car stink?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Narrator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or Mental pains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calm and Peaceful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actually in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antagonist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Enormous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notice or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were they heading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completely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a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they try to "fish away" the smell the first time?</w:t>
            </w:r>
          </w:p>
        </w:tc>
      </w:tr>
    </w:tbl>
    <w:p>
      <w:pPr>
        <w:pStyle w:val="WordBankMedium"/>
      </w:pPr>
      <w:r>
        <w:t xml:space="preserve">   Corpse    </w:t>
      </w:r>
      <w:r>
        <w:t xml:space="preserve">   Guns    </w:t>
      </w:r>
      <w:r>
        <w:t xml:space="preserve">   Wisconsin    </w:t>
      </w:r>
      <w:r>
        <w:t xml:space="preserve">   Ohio    </w:t>
      </w:r>
      <w:r>
        <w:t xml:space="preserve">   Light a Fire    </w:t>
      </w:r>
      <w:r>
        <w:t xml:space="preserve">    Limburger Cheese    </w:t>
      </w:r>
      <w:r>
        <w:t xml:space="preserve">   The Smell    </w:t>
      </w:r>
      <w:r>
        <w:t xml:space="preserve">   Limburger Cheese    </w:t>
      </w:r>
      <w:r>
        <w:t xml:space="preserve">   Prodigious    </w:t>
      </w:r>
      <w:r>
        <w:t xml:space="preserve">   Desultory    </w:t>
      </w:r>
      <w:r>
        <w:t xml:space="preserve">   Distressed    </w:t>
      </w:r>
      <w:r>
        <w:t xml:space="preserve">   Detect    </w:t>
      </w:r>
      <w:r>
        <w:t xml:space="preserve">   Overdue    </w:t>
      </w:r>
      <w:r>
        <w:t xml:space="preserve">   Scriptur    </w:t>
      </w:r>
      <w:r>
        <w:t xml:space="preserve">   Invalid    </w:t>
      </w:r>
      <w:r>
        <w:t xml:space="preserve">   Suffering    </w:t>
      </w:r>
      <w:r>
        <w:t xml:space="preserve">   Railway    </w:t>
      </w:r>
      <w:r>
        <w:t xml:space="preserve">   Drenched    </w:t>
      </w:r>
      <w:r>
        <w:t xml:space="preserve">   Placidly    </w:t>
      </w:r>
      <w:r>
        <w:t xml:space="preserve">   Cheerless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Invalids Story</dc:title>
  <dcterms:created xsi:type="dcterms:W3CDTF">2021-10-11T19:11:25Z</dcterms:created>
  <dcterms:modified xsi:type="dcterms:W3CDTF">2021-10-11T19:11:25Z</dcterms:modified>
</cp:coreProperties>
</file>