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Invasion of Waikato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ngati maniapoto    </w:t>
      </w:r>
      <w:r>
        <w:t xml:space="preserve">   orakau    </w:t>
      </w:r>
      <w:r>
        <w:t xml:space="preserve">   rangiriri    </w:t>
      </w:r>
      <w:r>
        <w:t xml:space="preserve">   duncan cameron    </w:t>
      </w:r>
      <w:r>
        <w:t xml:space="preserve">   george grey    </w:t>
      </w:r>
      <w:r>
        <w:t xml:space="preserve">   Colonial    </w:t>
      </w:r>
      <w:r>
        <w:t xml:space="preserve">   iwi    </w:t>
      </w:r>
      <w:r>
        <w:t xml:space="preserve">   Importance    </w:t>
      </w:r>
      <w:r>
        <w:t xml:space="preserve">   history    </w:t>
      </w:r>
      <w:r>
        <w:t xml:space="preserve">   conflicts    </w:t>
      </w:r>
      <w:r>
        <w:t xml:space="preserve">   European    </w:t>
      </w:r>
      <w:r>
        <w:t xml:space="preserve">   new zealand    </w:t>
      </w:r>
      <w:r>
        <w:t xml:space="preserve">   maori    </w:t>
      </w:r>
      <w:r>
        <w:t xml:space="preserve">   kingitanga    </w:t>
      </w:r>
      <w:r>
        <w:t xml:space="preserve">   wars    </w:t>
      </w:r>
      <w:r>
        <w:t xml:space="preserve">   land    </w:t>
      </w:r>
      <w:r>
        <w:t xml:space="preserve">   waikato    </w:t>
      </w:r>
      <w:r>
        <w:t xml:space="preserve">   Invasion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Invasion of Waikato</dc:title>
  <dcterms:created xsi:type="dcterms:W3CDTF">2021-10-11T19:12:31Z</dcterms:created>
  <dcterms:modified xsi:type="dcterms:W3CDTF">2021-10-11T19:12:31Z</dcterms:modified>
</cp:coreProperties>
</file>