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Invention of Hugo Cabret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or well known, typically for some bad quality or deed.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(of a state, quality, or emotion) very great or intense.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 or take part in an energetic and organized campaign concerning a social, political,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skill in performing tasks, especially with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fierce or destructive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. a person who publicly supports or recommends a particular cause or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system of parts working together in a machine; a piece of machinery.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. relaxed and unconcerned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maker of clocks or watches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group of living organisms consisting of similar individuals capable of exchanging genes or interbreeding. The species is the principal natural taxonomic unit, ranking below a genus and denoted by a Latin binomial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special honor or respect shown publicly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 with an apparent kindness that betrays a feeling of superiority.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 composed or made up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steal goods from (a place or person), typically using force and in a time of war or civil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beat or sound with a strong, regular rhythm; pulsate steadily.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(someone) extremely angry and impatient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 after and provide for oneself, without any help from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learning a trade from a skilled employer, having agreed to work for a fixed period at low wages.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encourage or promote the development of (something, typically something regarded as good).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deviating from what is normal or usual, typically in a way that is undesirable or worrying.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understand (a difficult problem or an enigmatic person) after much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official ban on trade or other commercial activity with a particular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Take (something)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a composed and self-assured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give too much of a thing to (someone); inundate.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Invention of Hugo Cabret CrossWord Puzzle </dc:title>
  <dcterms:created xsi:type="dcterms:W3CDTF">2021-10-11T19:10:49Z</dcterms:created>
  <dcterms:modified xsi:type="dcterms:W3CDTF">2021-10-11T19:10:49Z</dcterms:modified>
</cp:coreProperties>
</file>