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Invention of Hugo Cabret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Zealous    </w:t>
      </w:r>
      <w:r>
        <w:t xml:space="preserve">   Years    </w:t>
      </w:r>
      <w:r>
        <w:t xml:space="preserve">   Window    </w:t>
      </w:r>
      <w:r>
        <w:t xml:space="preserve">   Vermin    </w:t>
      </w:r>
      <w:r>
        <w:t xml:space="preserve">   Uncle Claude    </w:t>
      </w:r>
      <w:r>
        <w:t xml:space="preserve">   Trip to the moon    </w:t>
      </w:r>
      <w:r>
        <w:t xml:space="preserve">   Station Inspector    </w:t>
      </w:r>
      <w:r>
        <w:t xml:space="preserve">   Rene Tabard    </w:t>
      </w:r>
      <w:r>
        <w:t xml:space="preserve">   Questions    </w:t>
      </w:r>
      <w:r>
        <w:t xml:space="preserve">   Parts    </w:t>
      </w:r>
      <w:r>
        <w:t xml:space="preserve">   Orphan    </w:t>
      </w:r>
      <w:r>
        <w:t xml:space="preserve">   Notebook    </w:t>
      </w:r>
      <w:r>
        <w:t xml:space="preserve">   Mechanical man    </w:t>
      </w:r>
      <w:r>
        <w:t xml:space="preserve">   Lock    </w:t>
      </w:r>
      <w:r>
        <w:t xml:space="preserve">   Key    </w:t>
      </w:r>
      <w:r>
        <w:t xml:space="preserve">   Jeanne    </w:t>
      </w:r>
      <w:r>
        <w:t xml:space="preserve">   Isabelle    </w:t>
      </w:r>
      <w:r>
        <w:t xml:space="preserve">   Hugo Cabret    </w:t>
      </w:r>
      <w:r>
        <w:t xml:space="preserve">   Georges Méliès    </w:t>
      </w:r>
      <w:r>
        <w:t xml:space="preserve">   Father    </w:t>
      </w:r>
      <w:r>
        <w:t xml:space="preserve">   Etienne    </w:t>
      </w:r>
      <w:r>
        <w:t xml:space="preserve">   Dedication    </w:t>
      </w:r>
      <w:r>
        <w:t xml:space="preserve">   Clocks    </w:t>
      </w:r>
      <w:r>
        <w:t xml:space="preserve">   Bookstore    </w:t>
      </w:r>
      <w:r>
        <w:t xml:space="preserve">   Automaton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Invention of Hugo Cabret Word Search</dc:title>
  <dcterms:created xsi:type="dcterms:W3CDTF">2021-10-11T19:10:56Z</dcterms:created>
  <dcterms:modified xsi:type="dcterms:W3CDTF">2021-10-11T19:10:56Z</dcterms:modified>
</cp:coreProperties>
</file>