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Invention of Wings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language did Sky speak besides English?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Sarah do to help free Handful?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years has Israel struggled with his feelings?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word for bird in Sky's Language?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could Sarah not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letter did Charlotte get branded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times did Mauma and Sky run off?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Sky's given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Thomas's wife give to Missus?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has Nina fallen in love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Mauma and sky reach before getting caught?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handful say Mauma looked like?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is Sky?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word for a white man in Sky's language?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Mauma hide the money?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Invention of Wings</dc:title>
  <dcterms:created xsi:type="dcterms:W3CDTF">2021-10-11T19:11:45Z</dcterms:created>
  <dcterms:modified xsi:type="dcterms:W3CDTF">2021-10-11T19:11:45Z</dcterms:modified>
</cp:coreProperties>
</file>