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Invisible Boy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quickly with short steps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greedy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eager to have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volume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climb to the top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scaling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able to form a picture in your mind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Scurry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sound produced by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invite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impossible to see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intergalactic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say that you are unhappy or do not like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imagination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ask someone to go somewhere or do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invisible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occurring between galaxies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someone known to someone else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introduce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Invisible Boy Vocabulary</dc:title>
  <dcterms:created xsi:type="dcterms:W3CDTF">2021-10-11T19:12:14Z</dcterms:created>
  <dcterms:modified xsi:type="dcterms:W3CDTF">2021-10-11T19:12:14Z</dcterms:modified>
</cp:coreProperties>
</file>