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Invisible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Cheif of the Burdock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the invisible man kill for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invisible man's old friend who later betrayed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invisible man's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invisible man first appears and where most of the plot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Owner of the Inn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month did the invisible man first appear?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death of the invisible man; literary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invisible man trying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shot the invisible man?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character whom Griffin tries to use as an accomplice.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the invisible man murder with a metal bar?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Kemp request to be put on the roads?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Mr. Marvel have that belonged to the invisible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 did Griffin first experiment invisibility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invisible man reappears at kemps house; literary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author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had to do with how the invisible man turned invisible?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genetic condition did the invisible man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animal has no trouble detecting the invisible man?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Invisible Man</dc:title>
  <dcterms:created xsi:type="dcterms:W3CDTF">2021-10-11T19:11:29Z</dcterms:created>
  <dcterms:modified xsi:type="dcterms:W3CDTF">2021-10-11T19:11:29Z</dcterms:modified>
</cp:coreProperties>
</file>