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Invisible 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he seduces to get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"The Invisible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wealthy white man that fainted in the bar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Blindly loyal leader of The Brotherhood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Uneducated black man Mr. Norton gets intrigued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Chased "The Invisible Man" while wearing traditional African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taught "The Invisible Man" rhetoric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Preacher from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Pimp, bookie, and preacher the narrator is mistaken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 who the narrator holds a funeral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Serene motherly black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Invisible Man Crossword</dc:title>
  <dcterms:created xsi:type="dcterms:W3CDTF">2021-10-11T19:11:30Z</dcterms:created>
  <dcterms:modified xsi:type="dcterms:W3CDTF">2021-10-11T19:11:30Z</dcterms:modified>
</cp:coreProperties>
</file>