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Invisible Man Scramble Puzzle</w:t>
      </w:r>
    </w:p>
    <w:p>
      <w:pPr>
        <w:pStyle w:val="Questions"/>
      </w:pPr>
      <w:r>
        <w:t xml:space="preserve">1. FIFIRGN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NSIVLEIIB MAN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RM VMLERA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DTCORO EKMP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EKPMS EHSUO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L.GLES.WH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MSR LAHL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 LALH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ENEMOLCIP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MR EAESHL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SIINIIILBYVT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 Scramble Puzzle</dc:title>
  <dcterms:created xsi:type="dcterms:W3CDTF">2021-10-11T19:11:59Z</dcterms:created>
  <dcterms:modified xsi:type="dcterms:W3CDTF">2021-10-11T19:11:59Z</dcterms:modified>
</cp:coreProperties>
</file>