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Invisible 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betray    </w:t>
      </w:r>
      <w:r>
        <w:t xml:space="preserve">   bewildered    </w:t>
      </w:r>
      <w:r>
        <w:t xml:space="preserve">   Coach and Horses Inn    </w:t>
      </w:r>
      <w:r>
        <w:t xml:space="preserve">   Dr Arthur Kemp    </w:t>
      </w:r>
      <w:r>
        <w:t xml:space="preserve">   England    </w:t>
      </w:r>
      <w:r>
        <w:t xml:space="preserve">   experiment    </w:t>
      </w:r>
      <w:r>
        <w:t xml:space="preserve">   Invisible    </w:t>
      </w:r>
      <w:r>
        <w:t xml:space="preserve">   Iping    </w:t>
      </w:r>
      <w:r>
        <w:t xml:space="preserve">   Jack Griffin    </w:t>
      </w:r>
      <w:r>
        <w:t xml:space="preserve">   maniac    </w:t>
      </w:r>
      <w:r>
        <w:t xml:space="preserve">   Mr Thomas Marvel    </w:t>
      </w:r>
      <w:r>
        <w:t xml:space="preserve">   Port Burdock    </w:t>
      </w:r>
      <w:r>
        <w:t xml:space="preserve">   robbery    </w:t>
      </w:r>
      <w:r>
        <w:t xml:space="preserve">   Sussex    </w:t>
      </w:r>
      <w:r>
        <w:t xml:space="preserve">   terror    </w:t>
      </w:r>
      <w:r>
        <w:t xml:space="preserve">   The Invisible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Invisible Man Word Search</dc:title>
  <dcterms:created xsi:type="dcterms:W3CDTF">2021-10-11T19:10:42Z</dcterms:created>
  <dcterms:modified xsi:type="dcterms:W3CDTF">2021-10-11T19:10:42Z</dcterms:modified>
</cp:coreProperties>
</file>