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Invisible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Bandages    </w:t>
      </w:r>
      <w:r>
        <w:t xml:space="preserve">   Chemicals    </w:t>
      </w:r>
      <w:r>
        <w:t xml:space="preserve">   Clock    </w:t>
      </w:r>
      <w:r>
        <w:t xml:space="preserve">   Dark    </w:t>
      </w:r>
      <w:r>
        <w:t xml:space="preserve">   Formula    </w:t>
      </w:r>
      <w:r>
        <w:t xml:space="preserve">   Glasses    </w:t>
      </w:r>
      <w:r>
        <w:t xml:space="preserve">   Griffin    </w:t>
      </w:r>
      <w:r>
        <w:t xml:space="preserve">   Haunted    </w:t>
      </w:r>
      <w:r>
        <w:t xml:space="preserve">   Insane    </w:t>
      </w:r>
      <w:r>
        <w:t xml:space="preserve">   Invisible    </w:t>
      </w:r>
      <w:r>
        <w:t xml:space="preserve">   Lab    </w:t>
      </w:r>
      <w:r>
        <w:t xml:space="preserve">   Robberies    </w:t>
      </w:r>
      <w:r>
        <w:t xml:space="preserve">   Scientist    </w:t>
      </w:r>
      <w:r>
        <w:t xml:space="preserve">   Spy    </w:t>
      </w:r>
      <w:r>
        <w:t xml:space="preserve">   Steal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Invisible Man</dc:title>
  <dcterms:created xsi:type="dcterms:W3CDTF">2021-10-11T19:11:38Z</dcterms:created>
  <dcterms:modified xsi:type="dcterms:W3CDTF">2021-10-11T19:11:38Z</dcterms:modified>
</cp:coreProperties>
</file>