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Invisible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secret    </w:t>
      </w:r>
      <w:r>
        <w:t xml:space="preserve">   scientist    </w:t>
      </w:r>
      <w:r>
        <w:t xml:space="preserve">   killed    </w:t>
      </w:r>
      <w:r>
        <w:t xml:space="preserve">   hurt    </w:t>
      </w:r>
      <w:r>
        <w:t xml:space="preserve">   gone    </w:t>
      </w:r>
      <w:r>
        <w:t xml:space="preserve">   thief    </w:t>
      </w:r>
      <w:r>
        <w:t xml:space="preserve">   death    </w:t>
      </w:r>
      <w:r>
        <w:t xml:space="preserve">   kemp    </w:t>
      </w:r>
      <w:r>
        <w:t xml:space="preserve">   mr hall    </w:t>
      </w:r>
      <w:r>
        <w:t xml:space="preserve">   mrs hall    </w:t>
      </w:r>
      <w:r>
        <w:t xml:space="preserve">   invisible man    </w:t>
      </w:r>
      <w:r>
        <w:t xml:space="preserve">   mobs    </w:t>
      </w:r>
      <w:r>
        <w:t xml:space="preserve">   invisible    </w:t>
      </w:r>
      <w:r>
        <w:t xml:space="preserve">   griffin    </w:t>
      </w:r>
      <w:r>
        <w:t xml:space="preserve">   ipings    </w:t>
      </w:r>
      <w:r>
        <w:t xml:space="preserve">   broken    </w:t>
      </w:r>
      <w:r>
        <w:t xml:space="preserve">   depressed    </w:t>
      </w:r>
      <w:r>
        <w:t xml:space="preserve">   sad    </w:t>
      </w:r>
      <w:r>
        <w:t xml:space="preserve">   human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Invisible Man</dc:title>
  <dcterms:created xsi:type="dcterms:W3CDTF">2021-10-11T19:10:42Z</dcterms:created>
  <dcterms:modified xsi:type="dcterms:W3CDTF">2021-10-11T19:10:42Z</dcterms:modified>
</cp:coreProperties>
</file>