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Iraq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Iraq War is one effect of the events that occurred on _________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States left Iraq with an ________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Americans ______ the involvement of the U.S. in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result of the removal of U.S. troops, ______ was running very rampant throughout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Americans think that ________ caused the terrorist organization, ISIS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United States took their troops out of Iraq, the Sunni tribes suffered because of the dominate______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came rushing into power causing the whole military to finally collapse in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name of the war that the United States was involved in before the Iraq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Iraq, led by Saddam Hussein, violated more than seventeen United Nations Security Council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Iraq war is also called the Second _______ _____________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United States ________ helped Sunnis fight against insurgents by providing the Sunnis with military arms, air cover, and they even paid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U.S. went into Iraq searching for ______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99% of the population in Iraq are _________. (Type of Religion)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Nations Security Council Resolutions were put in place in order to maintain __________ peace and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__________was the President of the United States during the beginning of the war in Iraq.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Saddam Hussein was the leader of the ___________ Party, a revolutionary socialist party in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Saddam Hussein was the _________ of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W. Bush, was convinced that Saddam Hussein possessed weapons of 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George W. Bush, the war in Iraq was needed in order for the United States to defeat the threat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American military had a huge impact on the _____ tribes.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Iraq War </dc:title>
  <dcterms:created xsi:type="dcterms:W3CDTF">2021-10-11T19:10:47Z</dcterms:created>
  <dcterms:modified xsi:type="dcterms:W3CDTF">2021-10-11T19:10:47Z</dcterms:modified>
</cp:coreProperties>
</file>