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Irish Famine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Affected    </w:t>
      </w:r>
      <w:r>
        <w:t xml:space="preserve">   Destroyed    </w:t>
      </w:r>
      <w:r>
        <w:t xml:space="preserve">   Food    </w:t>
      </w:r>
      <w:r>
        <w:t xml:space="preserve">   Diseases    </w:t>
      </w:r>
      <w:r>
        <w:t xml:space="preserve">   America    </w:t>
      </w:r>
      <w:r>
        <w:t xml:space="preserve">   Farmer    </w:t>
      </w:r>
      <w:r>
        <w:t xml:space="preserve">   Tenant    </w:t>
      </w:r>
      <w:r>
        <w:t xml:space="preserve">   Population    </w:t>
      </w:r>
      <w:r>
        <w:t xml:space="preserve">   Sickness    </w:t>
      </w:r>
      <w:r>
        <w:t xml:space="preserve">   Disaster    </w:t>
      </w:r>
      <w:r>
        <w:t xml:space="preserve">   Death    </w:t>
      </w:r>
      <w:r>
        <w:t xml:space="preserve">   Emigration    </w:t>
      </w:r>
      <w:r>
        <w:t xml:space="preserve">   Crops    </w:t>
      </w:r>
      <w:r>
        <w:t xml:space="preserve">   Starvation    </w:t>
      </w:r>
      <w:r>
        <w:t xml:space="preserve">   British Law    </w:t>
      </w:r>
      <w:r>
        <w:t xml:space="preserve">   Blight    </w:t>
      </w:r>
      <w:r>
        <w:t xml:space="preserve">   Famine    </w:t>
      </w:r>
      <w:r>
        <w:t xml:space="preserve">   Potato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Irish Famine </dc:title>
  <dcterms:created xsi:type="dcterms:W3CDTF">2021-10-11T19:12:05Z</dcterms:created>
  <dcterms:modified xsi:type="dcterms:W3CDTF">2021-10-11T19:12:05Z</dcterms:modified>
</cp:coreProperties>
</file>