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Irish Famine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British Rule    </w:t>
      </w:r>
      <w:r>
        <w:t xml:space="preserve">   Land    </w:t>
      </w:r>
      <w:r>
        <w:t xml:space="preserve">   Crop    </w:t>
      </w:r>
      <w:r>
        <w:t xml:space="preserve">   Destroyed    </w:t>
      </w:r>
      <w:r>
        <w:t xml:space="preserve">   Million    </w:t>
      </w:r>
      <w:r>
        <w:t xml:space="preserve">   Shortage    </w:t>
      </w:r>
      <w:r>
        <w:t xml:space="preserve">   Hunger    </w:t>
      </w:r>
      <w:r>
        <w:t xml:space="preserve">   Disease    </w:t>
      </w:r>
      <w:r>
        <w:t xml:space="preserve">   Population    </w:t>
      </w:r>
      <w:r>
        <w:t xml:space="preserve">   Canada    </w:t>
      </w:r>
      <w:r>
        <w:t xml:space="preserve">   America    </w:t>
      </w:r>
      <w:r>
        <w:t xml:space="preserve">   Death    </w:t>
      </w:r>
      <w:r>
        <w:t xml:space="preserve">   Emigration    </w:t>
      </w:r>
      <w:r>
        <w:t xml:space="preserve">   Fungus    </w:t>
      </w:r>
      <w:r>
        <w:t xml:space="preserve">   Blight    </w:t>
      </w:r>
      <w:r>
        <w:t xml:space="preserve">   Farmer    </w:t>
      </w:r>
      <w:r>
        <w:t xml:space="preserve">   Disaster    </w:t>
      </w:r>
      <w:r>
        <w:t xml:space="preserve">   Starvation    </w:t>
      </w:r>
      <w:r>
        <w:t xml:space="preserve">   Potato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Irish Famine</dc:title>
  <dcterms:created xsi:type="dcterms:W3CDTF">2021-10-11T19:12:08Z</dcterms:created>
  <dcterms:modified xsi:type="dcterms:W3CDTF">2021-10-11T19:12:08Z</dcterms:modified>
</cp:coreProperties>
</file>