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Irish Wolfhound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brown    </w:t>
      </w:r>
      <w:r>
        <w:t xml:space="preserve">   GreyHounds    </w:t>
      </w:r>
      <w:r>
        <w:t xml:space="preserve">   Hound    </w:t>
      </w:r>
      <w:r>
        <w:t xml:space="preserve">   Irish    </w:t>
      </w:r>
      <w:r>
        <w:t xml:space="preserve">   Loyal    </w:t>
      </w:r>
      <w:r>
        <w:t xml:space="preserve">   muscular    </w:t>
      </w:r>
      <w:r>
        <w:t xml:space="preserve">   Phoenician    </w:t>
      </w:r>
      <w:r>
        <w:t xml:space="preserve">   Shaggy    </w:t>
      </w:r>
      <w:r>
        <w:t xml:space="preserve">   wolfhound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Irish Wolfhound</dc:title>
  <dcterms:created xsi:type="dcterms:W3CDTF">2021-10-11T19:11:43Z</dcterms:created>
  <dcterms:modified xsi:type="dcterms:W3CDTF">2021-10-11T19:11:43Z</dcterms:modified>
</cp:coreProperties>
</file>