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Iron Curtain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19th century fireproof safety curtains used in theatres to protect people from frequent fires.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Iron Curtain blocked these Germans from leaving for Austria.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camp in Prague gave refuge to thousands of East Germans who were blocked by the Berlin 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former communist republic country that erected the political, military, and ideological barrier.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denounced the speech as “war mongering,” and referred to Churchill’s comments about the “English-speaking world” as imperialist “racism.”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real structure of the Iron Curtain that divided Berlin.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Iron Curtain prevented this dependent eastern and central ally from open contact with the West and other noncommunist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Churchill's Iron Curtain speech is considered the opening speech announcing the beginning of this war.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metaphoric term that became famous after it was used by the former British prime minister in a speech at Fulton, Missouri,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Iron Curtain blocked these people from allowing them to leave for Austria.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hundreds of GDR citizens were blocked by the Iron Curtain from fleeing to this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collapse of the real Iron Curtain in November 9, 1989.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British statesman who as prime minister rallied the British people during WWII and made the term Iron Curtain popular.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Churchill condemns the Soviet Union’s policies in Europe and declares, “From Stettin in the Baltic to Trieste in the Adriatic, an iron curtain has descended across the continent.”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primary purpose of Churchill's talk was to argue for an even closer “special relationship” between the U .S. and this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country opened the border for the first time for a few hours, then later made it permanent.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Iron Curtain</dc:title>
  <dcterms:created xsi:type="dcterms:W3CDTF">2021-10-11T19:12:36Z</dcterms:created>
  <dcterms:modified xsi:type="dcterms:W3CDTF">2021-10-11T19:12:36Z</dcterms:modified>
</cp:coreProperties>
</file>