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Iron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3,2,1...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strictly trains to build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to spell Jim.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Pectoral muscles are across what part of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Ladies I am 35, Men I am 45.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PUSH, POWER, PERFORM, and ________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add ________ to our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come to the gym everyday to get your _____________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muscle am I working if I do curls?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lift weights to build bigger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Race</dc:title>
  <dcterms:created xsi:type="dcterms:W3CDTF">2021-10-11T19:12:01Z</dcterms:created>
  <dcterms:modified xsi:type="dcterms:W3CDTF">2021-10-11T19:12:01Z</dcterms:modified>
</cp:coreProperties>
</file>