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Iron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trust    </w:t>
      </w:r>
      <w:r>
        <w:t xml:space="preserve">   sand    </w:t>
      </w:r>
      <w:r>
        <w:t xml:space="preserve">   rise    </w:t>
      </w:r>
      <w:r>
        <w:t xml:space="preserve">   masters    </w:t>
      </w:r>
      <w:r>
        <w:t xml:space="preserve">   magisterium    </w:t>
      </w:r>
      <w:r>
        <w:t xml:space="preserve">   magic    </w:t>
      </w:r>
      <w:r>
        <w:t xml:space="preserve">   mage    </w:t>
      </w:r>
      <w:r>
        <w:t xml:space="preserve">   havoc    </w:t>
      </w:r>
      <w:r>
        <w:t xml:space="preserve">   flow    </w:t>
      </w:r>
      <w:r>
        <w:t xml:space="preserve">   fire    </w:t>
      </w:r>
      <w:r>
        <w:t xml:space="preserve">   evil    </w:t>
      </w:r>
      <w:r>
        <w:t xml:space="preserve">   elemental    </w:t>
      </w:r>
      <w:r>
        <w:t xml:space="preserve">   earth    </w:t>
      </w:r>
      <w:r>
        <w:t xml:space="preserve">   devour    </w:t>
      </w:r>
      <w:r>
        <w:t xml:space="preserve">   dagger    </w:t>
      </w:r>
      <w:r>
        <w:t xml:space="preserve">   chaos    </w:t>
      </w:r>
      <w:r>
        <w:t xml:space="preserve">   burn    </w:t>
      </w:r>
      <w:r>
        <w:t xml:space="preserve">   bind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</dc:title>
  <dcterms:created xsi:type="dcterms:W3CDTF">2021-10-11T19:10:52Z</dcterms:created>
  <dcterms:modified xsi:type="dcterms:W3CDTF">2021-10-11T19:10:52Z</dcterms:modified>
</cp:coreProperties>
</file>