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Iron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Makar    </w:t>
      </w:r>
      <w:r>
        <w:t xml:space="preserve">   chaos ridden    </w:t>
      </w:r>
      <w:r>
        <w:t xml:space="preserve">   elements    </w:t>
      </w:r>
      <w:r>
        <w:t xml:space="preserve">   sand    </w:t>
      </w:r>
      <w:r>
        <w:t xml:space="preserve">   Master Rufus    </w:t>
      </w:r>
      <w:r>
        <w:t xml:space="preserve">   Mage    </w:t>
      </w:r>
      <w:r>
        <w:t xml:space="preserve">   Magisterium    </w:t>
      </w:r>
      <w:r>
        <w:t xml:space="preserve">   magic    </w:t>
      </w:r>
      <w:r>
        <w:t xml:space="preserve">   Tamara    </w:t>
      </w:r>
      <w:r>
        <w:t xml:space="preserve">   Aaron    </w:t>
      </w:r>
      <w:r>
        <w:t xml:space="preserve">   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Iron Trial</dc:title>
  <dcterms:created xsi:type="dcterms:W3CDTF">2021-10-11T19:11:06Z</dcterms:created>
  <dcterms:modified xsi:type="dcterms:W3CDTF">2021-10-11T19:11:06Z</dcterms:modified>
</cp:coreProperties>
</file>