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Iron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Magisterium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Alastair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Rufus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Constantine Madden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trial</dc:title>
  <dcterms:created xsi:type="dcterms:W3CDTF">2021-10-11T19:11:47Z</dcterms:created>
  <dcterms:modified xsi:type="dcterms:W3CDTF">2021-10-11T19:11:47Z</dcterms:modified>
</cp:coreProperties>
</file>