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appointed the Chiefs?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keepers of the Western Door?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symbol of the Great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Clan Mother that worked with Hiawatha to bring peace to the Five Nartions?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keepers of the Eastern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keepers of the Council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house did the Iroquois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name Iroquois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Haudenosaunee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Iroquois people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crops corn, beans and squash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the Iroquois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Great Peacemaker?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sixth tribe that joined the Iroquois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original Iroquois tribes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Iroquois</dc:title>
  <dcterms:created xsi:type="dcterms:W3CDTF">2021-10-11T19:12:15Z</dcterms:created>
  <dcterms:modified xsi:type="dcterms:W3CDTF">2021-10-11T19:12:15Z</dcterms:modified>
</cp:coreProperties>
</file>