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Iroquois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Blowgun    </w:t>
      </w:r>
      <w:r>
        <w:t xml:space="preserve">   Spear    </w:t>
      </w:r>
      <w:r>
        <w:t xml:space="preserve">   Deer    </w:t>
      </w:r>
      <w:r>
        <w:t xml:space="preserve">   Corn    </w:t>
      </w:r>
      <w:r>
        <w:t xml:space="preserve">   Arrow    </w:t>
      </w:r>
      <w:r>
        <w:t xml:space="preserve">   Wampum    </w:t>
      </w:r>
      <w:r>
        <w:t xml:space="preserve">   Tribe    </w:t>
      </w:r>
      <w:r>
        <w:t xml:space="preserve">   Fox    </w:t>
      </w:r>
      <w:r>
        <w:t xml:space="preserve">   Beaver    </w:t>
      </w:r>
      <w:r>
        <w:t xml:space="preserve">   Bear    </w:t>
      </w:r>
      <w:r>
        <w:t xml:space="preserve">   New York    </w:t>
      </w:r>
      <w:r>
        <w:t xml:space="preserve">   Longhouse    </w:t>
      </w:r>
      <w:r>
        <w:t xml:space="preserve">   Tuscarora    </w:t>
      </w:r>
      <w:r>
        <w:t xml:space="preserve">   Mohawk    </w:t>
      </w:r>
      <w:r>
        <w:t xml:space="preserve">   Oneida    </w:t>
      </w:r>
      <w:r>
        <w:t xml:space="preserve">   Onondaga    </w:t>
      </w:r>
      <w:r>
        <w:t xml:space="preserve">   Cayuga    </w:t>
      </w:r>
      <w:r>
        <w:t xml:space="preserve">   Seneca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Iroquois</dc:title>
  <dcterms:created xsi:type="dcterms:W3CDTF">2021-10-11T19:12:25Z</dcterms:created>
  <dcterms:modified xsi:type="dcterms:W3CDTF">2021-10-11T19:12:25Z</dcterms:modified>
</cp:coreProperties>
</file>