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Revolutionary War, the Americans __________ the Iroquois for fighting with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Iroquois farmed and grew "the three sisters"  _______, beans and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American Revolutionary war, the Oneida and the ________________fought for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between nations to work together is called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group where each tribe sent their chief to meet for decision making was called the Iroquois____________.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traditional Iroquois home where many families lived together was called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beads strung together in designs to record events are called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the tasks that Native American men did were fishing, tool making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The______________, the Onondaga, the Cayuga and the Seneca fought during the American Revolutionary war for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areas of land that were set aside for Native Americans were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on the reservation was__________.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6 tribes in the Iroquois nation are the __________, the Cayuga, the Onondaga, the Oneida, the Mohawk, and the Tuscarora.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related people living in one house were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prayer or dance used to celebrate a special occasion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1500s and 1600s, traders from Europe came up the St. Laurence and Hudson Rivers to ______________ with the Iroquois.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Iroquois</dc:title>
  <dcterms:created xsi:type="dcterms:W3CDTF">2021-10-11T19:11:18Z</dcterms:created>
  <dcterms:modified xsi:type="dcterms:W3CDTF">2021-10-11T19:11:18Z</dcterms:modified>
</cp:coreProperties>
</file>