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Partnerships of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Brant's Iroquois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of the 3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Canada's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Homes to the 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carried words os peace to the Iroquois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 of the clans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travelled with the Peacemaker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another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Law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Belts of white and purple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3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related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Iroquois Confederacy</dc:title>
  <dcterms:created xsi:type="dcterms:W3CDTF">2021-10-11T19:11:16Z</dcterms:created>
  <dcterms:modified xsi:type="dcterms:W3CDTF">2021-10-11T19:11:16Z</dcterms:modified>
</cp:coreProperties>
</file>