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The 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were the Iroquois people meet and discuss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Coming together on an agreement or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 from the eastern part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belt that told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Iroquois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Iroquois people called their 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nation to join the Great Law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Iroquois peoples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French Settlers called the Haudenosaunee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made sure that the chief was doing his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with the same ancestors, a big family</w:t>
            </w:r>
          </w:p>
        </w:tc>
      </w:tr>
    </w:tbl>
    <w:p>
      <w:pPr>
        <w:pStyle w:val="WordBankMedium"/>
      </w:pPr>
      <w:r>
        <w:t xml:space="preserve">   Iroquois    </w:t>
      </w:r>
      <w:r>
        <w:t xml:space="preserve">   Consensus    </w:t>
      </w:r>
      <w:r>
        <w:t xml:space="preserve">   Wampum    </w:t>
      </w:r>
      <w:r>
        <w:t xml:space="preserve">   Mohawk    </w:t>
      </w:r>
      <w:r>
        <w:t xml:space="preserve">   Clan Mother    </w:t>
      </w:r>
      <w:r>
        <w:t xml:space="preserve">   Longhouse    </w:t>
      </w:r>
      <w:r>
        <w:t xml:space="preserve">   Hoyaneh    </w:t>
      </w:r>
      <w:r>
        <w:t xml:space="preserve">   Grand Council    </w:t>
      </w:r>
      <w:r>
        <w:t xml:space="preserve">   Tuscarora    </w:t>
      </w:r>
      <w:r>
        <w:t xml:space="preserve">   Clan    </w:t>
      </w:r>
      <w:r>
        <w:t xml:space="preserve">   Haudenosaunee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The Iroquois Confederacy</dc:title>
  <dcterms:created xsi:type="dcterms:W3CDTF">2021-10-10T23:42:56Z</dcterms:created>
  <dcterms:modified xsi:type="dcterms:W3CDTF">2021-10-10T23:42:56Z</dcterms:modified>
</cp:coreProperties>
</file>