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Islamic, Christian, and Jewish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Jewish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a followeiah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Seven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religion out of 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Christian holiday celebrating Jesus' Ressurection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consecrated places for Jewish worship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Jewish Day of Atonement?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a follo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day of the 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Islam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obligations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Islamic symbol consists of a star and a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Christian holiday celebrating the birth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Christian doctrine that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founder of the religion called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God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house or open place for Islamic worship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Islamic, Christian, and Jewish Crossword Puzzle</dc:title>
  <dcterms:created xsi:type="dcterms:W3CDTF">2021-10-11T19:12:03Z</dcterms:created>
  <dcterms:modified xsi:type="dcterms:W3CDTF">2021-10-11T19:12:03Z</dcterms:modified>
</cp:coreProperties>
</file>