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Islamic Crossward Puzzle!!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 believes in one God, so it is a ______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Angel that met Prophet Muhammad in human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which the gates of heaven are opened and the gates of Hellfire are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Prophet Muhammad started preaching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Abu Bakar is the first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holiest place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actions, sayings and characteristics of the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highest religious authority in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country the Muslims migrated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trench dug during the Battle of Khandaq?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Sunnah prayer that can be done in Ramadan and in other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owner of the house where the early Muslim community held its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 is known to be a religion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Sunnah to read this Surah on Friday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Islamic Crossward Puzzle!!</dc:title>
  <dcterms:created xsi:type="dcterms:W3CDTF">2021-10-11T19:11:54Z</dcterms:created>
  <dcterms:modified xsi:type="dcterms:W3CDTF">2021-10-11T19:11:54Z</dcterms:modified>
</cp:coreProperties>
</file>