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Islamic Golden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trade    </w:t>
      </w:r>
      <w:r>
        <w:t xml:space="preserve">   Arab    </w:t>
      </w:r>
      <w:r>
        <w:t xml:space="preserve">   literature    </w:t>
      </w:r>
      <w:r>
        <w:t xml:space="preserve">   knowledge    </w:t>
      </w:r>
      <w:r>
        <w:t xml:space="preserve">   skilfull    </w:t>
      </w:r>
      <w:r>
        <w:t xml:space="preserve">   attitude    </w:t>
      </w:r>
      <w:r>
        <w:t xml:space="preserve">   library    </w:t>
      </w:r>
      <w:r>
        <w:t xml:space="preserve">   books    </w:t>
      </w:r>
      <w:r>
        <w:t xml:space="preserve">   wisdom    </w:t>
      </w:r>
      <w:r>
        <w:t xml:space="preserve">   baghdad    </w:t>
      </w:r>
      <w:r>
        <w:t xml:space="preserve">   grenade    </w:t>
      </w:r>
      <w:r>
        <w:t xml:space="preserve">   catapult    </w:t>
      </w:r>
      <w:r>
        <w:t xml:space="preserve">   sword    </w:t>
      </w:r>
      <w:r>
        <w:t xml:space="preserve">   camels    </w:t>
      </w:r>
      <w:r>
        <w:t xml:space="preserve">   armies    </w:t>
      </w:r>
      <w:r>
        <w:t xml:space="preserve">   observation    </w:t>
      </w:r>
      <w:r>
        <w:t xml:space="preserve">   learning    </w:t>
      </w:r>
      <w:r>
        <w:t xml:space="preserve">   empire    </w:t>
      </w:r>
      <w:r>
        <w:t xml:space="preserve">   caliph    </w:t>
      </w:r>
      <w:r>
        <w:t xml:space="preserve">   Harun    </w:t>
      </w:r>
      <w:r>
        <w:t xml:space="preserve">   golden    </w:t>
      </w:r>
      <w:r>
        <w:t xml:space="preserve">   renaissance    </w:t>
      </w:r>
      <w:r>
        <w:t xml:space="preserve">   Islamic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Islamic Golden Age</dc:title>
  <dcterms:created xsi:type="dcterms:W3CDTF">2021-10-11T19:12:22Z</dcterms:created>
  <dcterms:modified xsi:type="dcterms:W3CDTF">2021-10-11T19:12:22Z</dcterms:modified>
</cp:coreProperties>
</file>