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Islamic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located in the city of Mecca.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Quran contains ethical ____ ___ ________ by which Muslims should live their lives. (3 words)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were granted this by the Pope to fight against Muslims.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trade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arose in the Arabian Penninsula and influenced Western Asia and beyond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1-Declaration of Faith, 2-Daily Prayer,3-Charity, 4-Fasting (Ramadan) 5-Pilgrimage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Called for the defeat of the Muslims, returning the Holy Land to the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Allah was symbolized by a ______  _____. (two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series of wars between Christians and Muslims.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Semitic- speaking people who lived in the arid climate of the Arabian Peninsula.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city to be converted to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 God: Arabic for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Islamic World </dc:title>
  <dcterms:created xsi:type="dcterms:W3CDTF">2021-10-11T19:10:59Z</dcterms:created>
  <dcterms:modified xsi:type="dcterms:W3CDTF">2021-10-11T19:10:59Z</dcterms:modified>
</cp:coreProperties>
</file>